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书名：天使走过人间  100篇催人泪下的亲情爱意故事</w:t>
      </w:r>
    </w:p>
    <w:p>
      <w:r>
        <w:t>作者：艾柯编译</w:t>
      </w:r>
    </w:p>
    <w:p>
      <w:r>
        <w:t>出版社：北京：金城出版社</w:t>
      </w:r>
    </w:p>
    <w:p>
      <w:r>
        <w:t>出版日期：2004.01</w:t>
      </w:r>
    </w:p>
    <w:p>
      <w:r>
        <w:t>总页数：319</w:t>
      </w:r>
    </w:p>
    <w:p>
      <w:r>
        <w:t>更多请访问教客网: www.jiaokey.com</w:t>
      </w:r>
    </w:p>
    <w:p>
      <w:r>
        <w:t>天使走过人间  100篇催人泪下的亲情爱意故事 评论地址：https://www.jiaokey.com/book/detail/11438825.html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