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天才的阴暗面  悬念大师希区柯克的一生</w:t>
      </w:r>
    </w:p>
    <w:p>
      <w:r>
        <w:rPr>
          <w:rFonts w:ascii="宋体" w:hAnsi="宋体" w:eastAsia="宋体"/>
          <w:sz w:val="24"/>
        </w:rPr>
        <w:t>（美）唐纳德·斯伯特著；徐维光，吉晓倩译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天才的阴暗面  悬念大师希区柯克的一生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（美）唐纳德·斯伯特著；徐维光，吉晓倩译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本书出售、求购地址：https://www.jiaokey.com/book/detail/11438815.html</w:t>
      </w:r>
    </w:p>
    <w:p>
      <w:r>
        <w:t>更多相关图书推荐：https://www.jiaokey.com</w:t>
      </w:r>
    </w:p>
    <w:p>
      <w:r>
        <w:t>（美）唐纳德·斯伯特著；徐维光，吉晓倩译 其他作品：https://www.jiaokey.com/tag/（美）唐纳德·斯伯特著；徐维光，吉晓倩译.html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关键词搜索：https://www.jiaokey.com/tag/天才的阴暗面  悬念大师希区柯克的一生.html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