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体验中国  在中国经商形成的感触</w:t>
      </w:r>
    </w:p>
    <w:p>
      <w:r>
        <w:rPr>
          <w:rFonts w:ascii="宋体" w:hAnsi="宋体" w:eastAsia="宋体"/>
          <w:sz w:val="24"/>
        </w:rPr>
        <w:t>（日）田中则明著；徐静波译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体验中国  在中国经商形成的感触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（日）田中则明著；徐静波译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本书出售、求购地址：https://www.jiaokey.com/book/detail/11438812.html</w:t>
      </w:r>
    </w:p>
    <w:p>
      <w:r>
        <w:t>更多相关图书推荐：https://www.jiaokey.com</w:t>
      </w:r>
    </w:p>
    <w:p>
      <w:r>
        <w:t>（日）田中则明著；徐静波译 其他作品：https://www.jiaokey.com/tag/（日）田中则明著；徐静波译.html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关键词搜索：https://www.jiaokey.com/tag/体验中国  在中国经商形成的感触.html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