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书名：岁月，青刃剪下的碎片</w:t>
      </w:r>
    </w:p>
    <w:p>
      <w:r>
        <w:t>作者：枫叶主编</w:t>
      </w:r>
    </w:p>
    <w:p>
      <w:r>
        <w:t>出版社：延吉:延边大学出版社,2000.10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岁月，青刃剪下的碎片 评论地址：https://www.jiaokey.com/book/detail/11438769.html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