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苏东坡说禅  彩色图文本</w:t>
      </w:r>
    </w:p>
    <w:p>
      <w:r>
        <w:rPr>
          <w:rFonts w:ascii="宋体" w:hAnsi="宋体" w:eastAsia="宋体"/>
          <w:sz w:val="24"/>
        </w:rPr>
        <w:t>师雅惠编著；（清）担当禅师插图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苏东坡说禅  彩色图文本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师雅惠编著；（清）担当禅师插图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苏轼(学科: 人物研究) 苏轼 禅宗(学科: 研究) 禅宗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本书出售、求购地址：https://www.jiaokey.com/book/detail/11438752.html</w:t>
      </w:r>
    </w:p>
    <w:p>
      <w:r>
        <w:t>更多相关图书推荐：https://www.jiaokey.com</w:t>
      </w:r>
    </w:p>
    <w:p>
      <w:r>
        <w:t>师雅惠编著；（清）担当禅师插图 其他作品：https://www.jiaokey.com/tag/师雅惠编著；（清）担当禅师插图.html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关键词搜索：https://www.jiaokey.com/tag/苏轼(学科: 人物研究) 苏轼 禅宗(学科: 研究) 禅宗.html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