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四千年帝王淫奢录  中国历代30位皇帝的“浮世绘”  插图本</w:t>
      </w:r>
    </w:p>
    <w:p>
      <w:r>
        <w:rPr>
          <w:rFonts w:ascii="宋体" w:hAnsi="宋体" w:eastAsia="宋体"/>
          <w:sz w:val="24"/>
        </w:rPr>
        <w:t>梅桑榆编著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87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四千年帝王淫奢录  中国历代30位皇帝的“浮世绘”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梅桑榆编著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北京:团结出版社,2004.01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帝王(学科:列传地点:中国)帝王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本书出售、求购地址：https://www.jiaokey.com/book/detail/11438741.html</w:t>
      </w:r>
    </w:p>
    <w:p>
      <w:r>
        <w:t>更多相关图书推荐：https://www.jiaokey.com</w:t>
      </w:r>
    </w:p>
    <w:p>
      <w:r>
        <w:t>梅桑榆编著 其他作品：https://www.jiaokey.com/tag/梅桑榆编著.html</w:t>
      </w:r>
    </w:p>
    <w:p>
      <w:r>
        <w:t>北京:团结出版社,2004.01 出版图书：https://www.jiaokey.com/tag/北京:团结出版社,2004.01.html</w:t>
      </w:r>
    </w:p>
    <w:p>
      <w:r>
        <w:t>关键词搜索：https://www.jiaokey.com/tag/帝王(学科:列传地点:中国)帝王.html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