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谁影响你孩子的未来  父母怎么做，孩子也将会怎么做</w:t>
      </w:r>
    </w:p>
    <w:p>
      <w:r>
        <w:rPr>
          <w:rFonts w:ascii="宋体" w:hAnsi="宋体" w:eastAsia="宋体"/>
          <w:sz w:val="24"/>
        </w:rPr>
        <w:t>（美）塞勒·塞维若（Sal Severe）著；陈翠平译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谁影响你孩子的未来  父母怎么做，孩子也将会怎么做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（美）塞勒·塞维若（Sal Severe）著；陈翠平译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本书出售、求购地址：https://www.jiaokey.com/book/detail/11438713.html</w:t>
      </w:r>
    </w:p>
    <w:p>
      <w:r>
        <w:t>更多相关图书推荐：https://www.jiaokey.com</w:t>
      </w:r>
    </w:p>
    <w:p>
      <w:r>
        <w:t>（美）塞勒·塞维若（Sal Severe）著；陈翠平译 其他作品：https://www.jiaokey.com/tag/（美）塞勒·塞维若（Sal Severe）著；陈翠平译.html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关键词搜索：https://www.jiaokey.com/tag/谁影响你孩子的未来  父母怎么做，孩子也将会怎么做.html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