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世界遗产悬谜</w:t>
      </w:r>
    </w:p>
    <w:p>
      <w:r>
        <w:rPr>
          <w:rFonts w:ascii="宋体" w:hAnsi="宋体" w:eastAsia="宋体"/>
          <w:sz w:val="24"/>
        </w:rPr>
        <w:t>张翅，王纯编著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世界遗产悬谜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张翅，王纯编著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名胜古迹区(学科: 简介 地点: 世界) 自然保护区(学科: 简介 地点: 世界) 名胜古迹区 自然保护区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本书出售、求购地址：https://www.jiaokey.com/book/detail/11438690.html</w:t>
      </w:r>
    </w:p>
    <w:p>
      <w:r>
        <w:t>更多相关图书推荐：https://www.jiaokey.com</w:t>
      </w:r>
    </w:p>
    <w:p>
      <w:r>
        <w:t>张翅，王纯编著 其他作品：https://www.jiaokey.com/tag/张翅，王纯编著.html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关键词搜索：https://www.jiaokey.com/tag/名胜古迹区(学科: 简介 地点: 世界) 自然保护区(学科: 简介 地点: 世界) 名胜古迹区 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