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史密斯行动</w:t>
      </w:r>
    </w:p>
    <w:p>
      <w:r>
        <w:rPr>
          <w:rFonts w:ascii="宋体" w:hAnsi="宋体" w:eastAsia="宋体"/>
          <w:sz w:val="24"/>
        </w:rPr>
        <w:t>（美）凯茜·依丝特·杜波斯基（Cathy East Dubowski）著；屈宗利译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史密斯行动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（美）凯茜·依丝特·杜波斯基（Cathy East Dubowski）著；屈宗利译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本书出售、求购地址：https://www.jiaokey.com/book/detail/11438662.html</w:t>
      </w:r>
    </w:p>
    <w:p>
      <w:r>
        <w:t>更多相关图书推荐：https://www.jiaokey.com</w:t>
      </w:r>
    </w:p>
    <w:p>
      <w:r>
        <w:t>（美）凯茜·依丝特·杜波斯基（Cathy East Dubowski）著；屈宗利译 其他作品：https://www.jiaokey.com/tag/（美）凯茜·依丝特·杜波斯基（Cathy East Dubowski）著；屈宗利译.html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关键词搜索：https://www.jiaokey.com/tag/史密斯行动.html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