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十秒钟的吻  美满婚姻的全部秘密</w:t>
      </w:r>
    </w:p>
    <w:p>
      <w:r>
        <w:rPr>
          <w:rFonts w:ascii="宋体" w:hAnsi="宋体" w:eastAsia="宋体"/>
          <w:sz w:val="24"/>
        </w:rPr>
        <w:t>（美）爱琳·克莱德曼（Ellen Kreidman）著；东野译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十秒钟的吻  美满婚姻的全部秘密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（美）爱琳·克莱德曼（Ellen Kreidman）著；东野译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本书出售、求购地址：https://www.jiaokey.com/book/detail/11438639.html</w:t>
      </w:r>
    </w:p>
    <w:p>
      <w:r>
        <w:t>更多相关图书推荐：https://www.jiaokey.com</w:t>
      </w:r>
    </w:p>
    <w:p>
      <w:r>
        <w:t>（美）爱琳·克莱德曼（Ellen Kreidman）著；东野译 其他作品：https://www.jiaokey.com/tag/（美）爱琳·克莱德曼（Ellen Kreidman）著；东野译.html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关键词搜索：https://www.jiaokey.com/tag/十秒钟的吻  美满婚姻的全部秘密.html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