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书名：绅士的教育</w:t>
      </w:r>
    </w:p>
    <w:p>
      <w:r>
        <w:t>作者：（英）约翰·洛克（John Locke）著；方晋译</w:t>
      </w:r>
    </w:p>
    <w:p>
      <w:r>
        <w:t>出版社：西安：西安出版社</w:t>
      </w:r>
    </w:p>
    <w:p>
      <w:r>
        <w:t>出版日期：1999</w:t>
      </w:r>
    </w:p>
    <w:p>
      <w:r>
        <w:t>总页数：306</w:t>
      </w:r>
    </w:p>
    <w:p>
      <w:r>
        <w:t>更多请访问教客网: www.jiaokey.com</w:t>
      </w:r>
    </w:p>
    <w:p>
      <w:r>
        <w:t>绅士的教育 评论地址：https://www.jiaokey.com/book/detail/11438599.html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