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少年的家庭教育</w:t>
      </w:r>
    </w:p>
    <w:p>
      <w:r>
        <w:rPr>
          <w:rFonts w:ascii="宋体" w:hAnsi="宋体" w:eastAsia="宋体"/>
          <w:sz w:val="24"/>
        </w:rPr>
        <w:t>（苏）阿赞罗夫著；谢纪青，潘天虹译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少年的家庭教育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（苏）阿赞罗夫著；谢纪青，潘天虹译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本书出售、求购地址：https://www.jiaokey.com/book/detail/11438592.html</w:t>
      </w:r>
    </w:p>
    <w:p>
      <w:r>
        <w:t>更多相关图书推荐：https://www.jiaokey.com</w:t>
      </w:r>
    </w:p>
    <w:p>
      <w:r>
        <w:t>（苏）阿赞罗夫著；谢纪青，潘天虹译 其他作品：https://www.jiaokey.com/tag/（苏）阿赞罗夫著；谢纪青，潘天虹译.html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关键词搜索：https://www.jiaokey.com/tag/少年的家庭教育.html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