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上眼  周之林写意人生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上眼  周之林写意人生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本书出售、求购地址：https://www.jiaokey.com/book/detail/11438582.html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关键词搜索：https://www.jiaokey.com/tag/上眼  周之林写意人生.html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