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上海夜色秀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上海夜色秀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本书出售、求购地址：https://www.jiaokey.com/book/detail/11438574.html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关键词搜索：https://www.jiaokey.com/tag/上海夜色秀.html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