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人性的弱点</w:t>
      </w:r>
    </w:p>
    <w:p>
      <w:r>
        <w:rPr>
          <w:rFonts w:ascii="宋体" w:hAnsi="宋体" w:eastAsia="宋体"/>
          <w:sz w:val="24"/>
        </w:rPr>
        <w:t>（美）卡耐基（Carneige，D.）著；林轸甫译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人性的弱点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（美）卡耐基（Carneige，D.）著；林轸甫译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本书出售、求购地址：https://www.jiaokey.com/book/detail/11438524.html</w:t>
      </w:r>
    </w:p>
    <w:p>
      <w:r>
        <w:t>更多相关图书推荐：https://www.jiaokey.com</w:t>
      </w:r>
    </w:p>
    <w:p>
      <w:r>
        <w:t>（美）卡耐基（Carneige，D.）著；林轸甫译 其他作品：https://www.jiaokey.com/tag/（美）卡耐基（Carneige，D.）著；林轸甫译.html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关键词搜索：https://www.jiaokey.com/tag/人性的弱点.html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