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书名：让大脑塞车的脑筋急转弯</w:t>
      </w:r>
    </w:p>
    <w:p>
      <w:r>
        <w:t>作者：付乔顺，刘燚明编</w:t>
      </w:r>
    </w:p>
    <w:p>
      <w:r>
        <w:t>出版社：哈尔滨：哈尔滨出版社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让大脑塞车的脑筋急转弯 评论地址：https://www.jiaokey.com/book/detail/11438503.html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