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趣味物理实验  下</w:t>
      </w:r>
    </w:p>
    <w:p>
      <w:r>
        <w:rPr>
          <w:rFonts w:ascii="宋体" w:hAnsi="宋体" w:eastAsia="宋体"/>
          <w:sz w:val="24"/>
        </w:rPr>
        <w:t>（日）左卷健男，龙川洋二编著；廉源译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（日）左卷健男，龙川洋二编著；廉源译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本书出售、求购地址：https://www.jiaokey.com/book/detail/11438476.html</w:t>
      </w:r>
    </w:p>
    <w:p>
      <w:r>
        <w:t>更多相关图书推荐：https://www.jiaokey.com</w:t>
      </w:r>
    </w:p>
    <w:p>
      <w:r>
        <w:t>（日）左卷健男，龙川洋二编著；廉源译 其他作品：https://www.jiaokey.com/tag/（日）左卷健男，龙川洋二编著；廉源译.html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关键词搜索：https://www.jiaokey.com/tag/趣味物理实验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