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书名：趣味推理：一分钟探索  第2册</w:t>
      </w:r>
    </w:p>
    <w:p>
      <w:r>
        <w:t>作者：高桥升平主编</w:t>
      </w:r>
    </w:p>
    <w:p>
      <w:r>
        <w:t>出版社：北京：当代世界出版社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趣味推理：一分钟探索  第2册 评论地址：https://www.jiaokey.com/book/detail/11438473.html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