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书名：请问芭芭拉  关于爱情、性与两性关系100个最常被问的问题</w:t>
      </w:r>
    </w:p>
    <w:p>
      <w:r>
        <w:t>作者：（美）（芭芭拉·&lt;font color=Red&gt;狄&lt;/font&gt;·安吉丽斯）Barbara De Angelis著；吕政达译</w:t>
      </w:r>
    </w:p>
    <w:p>
      <w:r>
        <w:t>出版社：海拉尔:内蒙古文化出版社,1998.01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请问芭芭拉  关于爱情、性与两性关系100个最常被问的问题 评论地址：https://www.jiaokey.com/book/detail/11438465.html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