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情人的血特别红  余光中自选集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情人的血特别红  余光中自选集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本书出售、求购地址：https://www.jiaokey.com/book/detail/11438458.html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关键词搜索：https://www.jiaokey.com/tag/情人的血特别红  余光中自选集.html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