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书名：清风明月八十秋  庆贺王均先生八十诞辰语言学论文集</w:t>
      </w:r>
    </w:p>
    <w:p>
      <w:r>
        <w:t>作者：曹澄方等主编</w:t>
      </w:r>
    </w:p>
    <w:p>
      <w:r>
        <w:t>出版社：长春：吉林人民出版社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清风明月八十秋  庆贺王均先生八十诞辰语言学论文集 评论地址：https://www.jiaokey.com/book/detail/11438439.html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