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清代宫廷政变纪要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清代宫廷政变纪要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本书出售、求购地址：https://www.jiaokey.com/book/detail/11438433.html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关键词搜索：https://www.jiaokey.com/tag/清代宫廷政变纪要.html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