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秦淮世家  第1部  钞库街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秦淮世家  第1部  钞库街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本书出售、求购地址：https://www.jiaokey.com/book/detail/11438415.html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关键词搜索：https://www.jiaokey.com/tag/秦淮世家  第1部  钞库街.html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