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签个靓名闯天下  超级签名设计九大定势</w:t>
      </w:r>
    </w:p>
    <w:p>
      <w:r>
        <w:rPr>
          <w:rFonts w:ascii="宋体" w:hAnsi="宋体" w:eastAsia="宋体"/>
          <w:sz w:val="24"/>
        </w:rPr>
        <w:t>陈贝蒂著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签个靓名闯天下  超级签名设计九大定势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本书出售、求购地址：https://www.jiaokey.com/book/detail/11438394.html</w:t>
      </w:r>
    </w:p>
    <w:p>
      <w:r>
        <w:t>更多相关图书推荐：https://www.jiaokey.com</w:t>
      </w:r>
    </w:p>
    <w:p>
      <w:r>
        <w:t>陈贝蒂著 其他作品：https://www.jiaokey.com/tag/陈贝蒂著.html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关键词搜索：https://www.jiaokey.com/tag/签个靓名闯天下  超级签名设计九大定势.html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