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书名：牵你的手儿飞  “中学生阅读杯”读书征文大赛获奖作品  高中卷</w:t>
      </w:r>
    </w:p>
    <w:p>
      <w:r>
        <w:t>作者：陈锋主编；《中学生阅读》杂志社编</w:t>
      </w:r>
    </w:p>
    <w:p>
      <w:r>
        <w:t>出版社：桂林：漓江出版社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牵你的手儿飞  “中学生阅读杯”读书征文大赛获奖作品  高中卷 评论地址：https://www.jiaokey.com/book/detail/11438393.html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