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书名：破译人脑之谜  哈佛大学心理研究所  最新报告</w:t>
      </w:r>
    </w:p>
    <w:p>
      <w:r>
        <w:t>作者：（美）詹姆斯·怀特原著；张庆文编译</w:t>
      </w:r>
    </w:p>
    <w:p>
      <w:r>
        <w:t>出版社：北京：中国物资出版社</w:t>
      </w:r>
    </w:p>
    <w:p>
      <w:r>
        <w:t>出版日期：1999.12</w:t>
      </w:r>
    </w:p>
    <w:p>
      <w:r>
        <w:t>总页数：501</w:t>
      </w:r>
    </w:p>
    <w:p>
      <w:r>
        <w:t>更多请访问教客网: www.jiaokey.com</w:t>
      </w:r>
    </w:p>
    <w:p>
      <w:r>
        <w:t>破译人脑之谜  哈佛大学心理研究所  最新报告 评论地址：https://www.jiaokey.com/book/detail/11438373.html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