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彭真年谱  1902-1997  上</w:t>
      </w:r>
    </w:p>
    <w:p>
      <w:r>
        <w:rPr>
          <w:rFonts w:ascii="宋体" w:hAnsi="宋体" w:eastAsia="宋体"/>
          <w:sz w:val="24"/>
        </w:rPr>
        <w:t>《彭真传》编写组编；田酉如本卷执行主编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彭真年谱  1902-1997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《彭真传》编写组编；田酉如本卷执行主编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本书出售、求购地址：https://www.jiaokey.com/book/detail/11438357.html</w:t>
      </w:r>
    </w:p>
    <w:p>
      <w:r>
        <w:t>更多相关图书推荐：https://www.jiaokey.com</w:t>
      </w:r>
    </w:p>
    <w:p>
      <w:r>
        <w:t>《彭真传》编写组编；田酉如本卷执行主编 其他作品：https://www.jiaokey.com/tag/《彭真传》编写组编；田酉如本卷执行主编.html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关键词搜索：https://www.jiaokey.com/tag/彭真年谱  1902-1997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