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女人动感三十  三十岁女人生存之策划</w:t>
      </w:r>
    </w:p>
    <w:p>
      <w:r>
        <w:rPr>
          <w:rFonts w:ascii="宋体" w:hAnsi="宋体" w:eastAsia="宋体"/>
          <w:sz w:val="24"/>
        </w:rPr>
        <w:t>朱迪编著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女人动感三十  三十岁女人生存之策划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本书出售、求购地址：https://www.jiaokey.com/book/detail/11438330.html</w:t>
      </w:r>
    </w:p>
    <w:p>
      <w:r>
        <w:t>更多相关图书推荐：https://www.jiaokey.com</w:t>
      </w:r>
    </w:p>
    <w:p>
      <w:r>
        <w:t>朱迪编著 其他作品：https://www.jiaokey.com/tag/朱迪编著.html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关键词搜索：https://www.jiaokey.com/tag/女人动感三十  三十岁女人生存之策划.html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