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书名：女儿，花季别迷茫  一位外交官母亲给十六岁女儿的人生建议</w:t>
      </w:r>
    </w:p>
    <w:p>
      <w:r>
        <w:t>作者：白莲编著</w:t>
      </w:r>
    </w:p>
    <w:p>
      <w:r>
        <w:t>出版社：长春：吉林文史出版社</w:t>
      </w:r>
    </w:p>
    <w:p>
      <w:r>
        <w:t>出版日期：2005.04</w:t>
      </w:r>
    </w:p>
    <w:p>
      <w:r>
        <w:t>总页数：209</w:t>
      </w:r>
    </w:p>
    <w:p>
      <w:r>
        <w:t>更多请访问教客网: www.jiaokey.com</w:t>
      </w:r>
    </w:p>
    <w:p>
      <w:r>
        <w:t>女儿，花季别迷茫  一位外交官母亲给十六岁女儿的人生建议 评论地址：https://www.jiaokey.com/book/detail/11438329.html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