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书名：你还不信  中国第一短信写手戴鹏飞原创短信专辑</w:t>
      </w:r>
    </w:p>
    <w:p>
      <w:r>
        <w:t>作者：戴鹏飞著</w:t>
      </w:r>
    </w:p>
    <w:p>
      <w:r>
        <w:t>出版社：北京：农村读物出版社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你还不信  中国第一短信写手戴鹏飞原创短信专辑 评论地址：https://www.jiaokey.com/book/detail/11438320.html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