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你的水桶有多满？  工作与生活的积极策略</w:t>
      </w:r>
    </w:p>
    <w:p>
      <w:r>
        <w:rPr>
          <w:rFonts w:ascii="宋体" w:hAnsi="宋体" w:eastAsia="宋体"/>
          <w:sz w:val="24"/>
        </w:rPr>
        <w:t>（美）汤姆·拉思（Tom Rath），（美）唐纳德·克利夫顿（Donald O.Clifton）著；方晓光译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你的水桶有多满？  工作与生活的积极策略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（美）汤姆·拉思（Tom Rath），（美）唐纳德·克利夫顿（Donald O.Clifton）著；方晓光译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本书出售、求购地址：https://www.jiaokey.com/book/detail/11438318.html</w:t>
      </w:r>
    </w:p>
    <w:p>
      <w:r>
        <w:t>更多相关图书推荐：https://www.jiaokey.com</w:t>
      </w:r>
    </w:p>
    <w:p>
      <w:r>
        <w:t>（美）汤姆·拉思（Tom Rath），（美）唐纳德·克利夫顿（Donald O.Clifton）著；方晓光译 其他作品：https://www.jiaokey.com/tag/（美）汤姆·拉思（Tom Rath），（美）唐纳德·克利夫顿（Donald O.Clifton）著；方晓光译.html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关键词搜索：https://www.jiaokey.com/tag/你的水桶有多满？  工作与生活的积极策略.html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