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男性的弱点·女性的弱点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男性的弱点·女性的弱点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本书出售、求购地址：https://www.jiaokey.com/book/detail/11438301.html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关键词搜索：https://www.jiaokey.com/tag/男性的弱点·女性的弱点.html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