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书名：男人是纸老虎？  男性的73个“死穴”</w:t>
      </w:r>
    </w:p>
    <w:p>
      <w:r>
        <w:t>作者：伤心老虎著</w:t>
      </w:r>
    </w:p>
    <w:p>
      <w:r>
        <w:t>出版社：北京：中国盲文出版社</w:t>
      </w:r>
    </w:p>
    <w:p>
      <w:r>
        <w:t>出版日期：2003.09</w:t>
      </w:r>
    </w:p>
    <w:p>
      <w:r>
        <w:t>总页数：168</w:t>
      </w:r>
    </w:p>
    <w:p>
      <w:r>
        <w:t>更多请访问教客网: www.jiaokey.com</w:t>
      </w:r>
    </w:p>
    <w:p>
      <w:r>
        <w:t>男人是纸老虎？  男性的73个“死穴” 评论地址：https://www.jiaokey.com/book/detail/11438299.html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