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男人把生活弄糟的10件蠢事</w:t>
      </w:r>
    </w:p>
    <w:p>
      <w:r>
        <w:rPr>
          <w:rFonts w:ascii="宋体" w:hAnsi="宋体" w:eastAsia="宋体"/>
          <w:sz w:val="24"/>
        </w:rPr>
        <w:t>（美）劳拉·史莱辛尔著；何波，韩晶译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男人把生活弄糟的10件蠢事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（美）劳拉·史莱辛尔著；何波，韩晶译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本书出售、求购地址：https://www.jiaokey.com/book/detail/11438289.html</w:t>
      </w:r>
    </w:p>
    <w:p>
      <w:r>
        <w:t>更多相关图书推荐：https://www.jiaokey.com</w:t>
      </w:r>
    </w:p>
    <w:p>
      <w:r>
        <w:t>（美）劳拉·史莱辛尔著；何波，韩晶译 其他作品：https://www.jiaokey.com/tag/（美）劳拉·史莱辛尔著；何波，韩晶译.html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关键词搜索：https://www.jiaokey.com/tag/男人把生活弄糟的10件蠢事.html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