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9015那小子真帅终结版  征文阁</w:t>
      </w:r>
    </w:p>
    <w:p>
      <w:r>
        <w:rPr>
          <w:rFonts w:ascii="宋体" w:hAnsi="宋体" w:eastAsia="宋体"/>
          <w:sz w:val="24"/>
        </w:rPr>
        <w:t>淘迷总部选编；（韩）李素插图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9015那小子真帅终结版  征文阁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淘迷总部选编；（韩）李素插图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北京:世界知识出版社,2005.06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短篇小说(地点:中国年代:现代)短篇小说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本书出售、求购地址：https://www.jiaokey.com/book/detail/11438282.html</w:t>
      </w:r>
    </w:p>
    <w:p>
      <w:r>
        <w:t>更多相关图书推荐：https://www.jiaokey.com</w:t>
      </w:r>
    </w:p>
    <w:p>
      <w:r>
        <w:t>淘迷总部选编；（韩）李素插图 其他作品：https://www.jiaokey.com/tag/淘迷总部选编；（韩）李素插图.html</w:t>
      </w:r>
    </w:p>
    <w:p>
      <w:r>
        <w:t>北京:世界知识出版社,2005.06 出版图书：https://www.jiaokey.com/tag/北京:世界知识出版社,2005.06.html</w:t>
      </w:r>
    </w:p>
    <w:p>
      <w:r>
        <w:t>关键词搜索：https://www.jiaokey.com/tag/短篇小说(地点:中国年代:现代)短篇小说.html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