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书名：明清名家楹联书法集粹  五百年楹联精品荟萃</w:t>
      </w:r>
    </w:p>
    <w:p>
      <w:r>
        <w:t>作者：（清）吴石潜缩摹，郭亚南等注释</w:t>
      </w:r>
    </w:p>
    <w:p>
      <w:r>
        <w:t>出版社：北京：华夏出版社</w:t>
      </w:r>
    </w:p>
    <w:p>
      <w:r>
        <w:t>出版日期：2004.10</w:t>
      </w:r>
    </w:p>
    <w:p>
      <w:r>
        <w:t>总页数：315</w:t>
      </w:r>
    </w:p>
    <w:p>
      <w:r>
        <w:t>更多请访问教客网: www.jiaokey.com</w:t>
      </w:r>
    </w:p>
    <w:p>
      <w:r>
        <w:t>明清名家楹联书法集粹  五百年楹联精品荟萃 评论地址：https://www.jiaokey.com/book/detail/11438264.html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