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民间的回声  新民报创始人陈铭德邓季惺伉俪传</w:t>
      </w:r>
    </w:p>
    <w:p>
      <w:r>
        <w:rPr>
          <w:rFonts w:ascii="宋体" w:hAnsi="宋体" w:eastAsia="宋体"/>
          <w:sz w:val="24"/>
        </w:rPr>
        <w:t>蒋丽萍，林伟平著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民间的回声  新民报创始人陈铭德邓季惺伉俪传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蒋丽萍，林伟平著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本书出售、求购地址：https://www.jiaokey.com/book/detail/11438247.html</w:t>
      </w:r>
    </w:p>
    <w:p>
      <w:r>
        <w:t>更多相关图书推荐：https://www.jiaokey.com</w:t>
      </w:r>
    </w:p>
    <w:p>
      <w:r>
        <w:t>蒋丽萍，林伟平著 其他作品：https://www.jiaokey.com/tag/蒋丽萍，林伟平著.html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关键词搜索：https://www.jiaokey.com/tag/民间的回声  新民报创始人陈铭德邓季惺伉俪传.html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