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书名：妙手绝招与败着  中日韩围棋演义  100局传世名谱评点、赏析</w:t>
      </w:r>
    </w:p>
    <w:p>
      <w:r>
        <w:t>作者：方哲洙著</w:t>
      </w:r>
    </w:p>
    <w:p>
      <w:r>
        <w:t>出版社：海口：海南出版社</w:t>
      </w:r>
    </w:p>
    <w:p>
      <w:r>
        <w:t>出版日期：2000.04</w:t>
      </w:r>
    </w:p>
    <w:p>
      <w:r>
        <w:t>总页数：308</w:t>
      </w:r>
    </w:p>
    <w:p>
      <w:r>
        <w:t>更多请访问教客网: www.jiaokey.com</w:t>
      </w:r>
    </w:p>
    <w:p>
      <w:r>
        <w:t>妙手绝招与败着  中日韩围棋演义  100局传世名谱评点、赏析 评论地址：https://www.jiaokey.com/book/detail/11438244.html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