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面对压力  如何使你生活中的压力成为动力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面对压力  如何使你生活中的压力成为动力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本书出售、求购地址：https://www.jiaokey.com/book/detail/11438243.html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关键词搜索：https://www.jiaokey.com/tag/面对压力  如何使你生活中的压力成为动力.html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