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米德尔敦  当代美国文化研究</w:t>
      </w:r>
    </w:p>
    <w:p>
      <w:r>
        <w:rPr>
          <w:rFonts w:ascii="宋体" w:hAnsi="宋体" w:eastAsia="宋体"/>
          <w:sz w:val="24"/>
        </w:rPr>
        <w:t>（美）罗伯特·S.林德（Robert S.Lynd），（美）海伦·梅里尔·林德（Helen Merrell Lynd）著；盛学文等译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米德尔敦  当代美国文化研究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（美）罗伯特·S.林德（Robert S.Lynd），（美）海伦·梅里尔·林德（Helen Merrell Lynd）著；盛学文等译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本书出售、求购地址：https://www.jiaokey.com/book/detail/11438240.html</w:t>
      </w:r>
    </w:p>
    <w:p>
      <w:r>
        <w:t>更多相关图书推荐：https://www.jiaokey.com</w:t>
      </w:r>
    </w:p>
    <w:p>
      <w:r>
        <w:t>（美）罗伯特·S.林德（Robert S.Lynd），（美）海伦·梅里尔·林德（Helen Merrell Lynd）著；盛学文等译 其他作品：https://www.jiaokey.com/tag/（美）罗伯特·S.林德（Robert S.Lynd），（美）海伦·梅里尔·林德（Helen Merrell Lynd）著；盛学文等译.html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关键词搜索：https://www.jiaokey.com/tag/米德尔敦  当代美国文化研究.html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