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书名：美海军突击队长卡尔逊传</w:t>
      </w:r>
    </w:p>
    <w:p>
      <w:r>
        <w:t>作者：（美）米契尔·布赖克福特著；刘山等译</w:t>
      </w:r>
    </w:p>
    <w:p>
      <w:r>
        <w:t>出版社：北京：中国对外翻译出版公司</w:t>
      </w:r>
    </w:p>
    <w:p>
      <w:r>
        <w:t>出版日期：1996.11</w:t>
      </w:r>
    </w:p>
    <w:p>
      <w:r>
        <w:t>总页数：233</w:t>
      </w:r>
    </w:p>
    <w:p>
      <w:r>
        <w:t>更多请访问教客网: www.jiaokey.com</w:t>
      </w:r>
    </w:p>
    <w:p>
      <w:r>
        <w:t>美海军突击队长卡尔逊传 评论地址：https://www.jiaokey.com/book/detail/11438212.html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