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美国总统致世界名校大学生  英汉对照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美国总统致世界名校大学生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本书出售、求购地址：https://www.jiaokey.com/book/detail/11438211.html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关键词搜索：https://www.jiaokey.com/tag/美国总统致世界名校大学生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