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书名：没事偷着乐  无厘头爆笑宝典</w:t>
      </w:r>
    </w:p>
    <w:p>
      <w:r>
        <w:t>作者：笑笑声编著</w:t>
      </w:r>
    </w:p>
    <w:p>
      <w:r>
        <w:t>出版社：西安：陕西师范大学出版社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没事偷着乐  无厘头爆笑宝典 评论地址：https://www.jiaokey.com/book/detail/11438200.html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