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书名：忙里偷闲用Internet玩GAME</w:t>
      </w:r>
    </w:p>
    <w:p>
      <w:r>
        <w:t>作者：宾至刚编著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总页数：213</w:t>
      </w:r>
    </w:p>
    <w:p>
      <w:r>
        <w:t>更多请访问教客网: www.jiaokey.com</w:t>
      </w:r>
    </w:p>
    <w:p>
      <w:r>
        <w:t>忙里偷闲用Internet玩GAME 评论地址：https://www.jiaokey.com/book/detail/11438181.html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