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  商鞅</w:t>
      </w:r>
    </w:p>
    <w:p>
      <w:r>
        <w:rPr>
          <w:rFonts w:ascii="宋体" w:hAnsi="宋体" w:eastAsia="宋体"/>
          <w:sz w:val="24"/>
        </w:rPr>
        <w:t>赵轶峰文字；范文博绘画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  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赵轶峰文字；范文博绘画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本书出售、求购地址：https://www.jiaokey.com/book/detail/11438178.html</w:t>
      </w:r>
    </w:p>
    <w:p>
      <w:r>
        <w:t>更多相关图书推荐：https://www.jiaokey.com</w:t>
      </w:r>
    </w:p>
    <w:p>
      <w:r>
        <w:t>赵轶峰文字；范文博绘画 其他作品：https://www.jiaokey.com/tag/赵轶峰文字；范文博绘画.html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关键词搜索：https://www.jiaokey.com/tag/漫画诸子百家  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