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栾蒲包和丰泽园  上</w:t>
      </w:r>
    </w:p>
    <w:p>
      <w:r>
        <w:rPr>
          <w:rFonts w:ascii="宋体" w:hAnsi="宋体" w:eastAsia="宋体"/>
          <w:sz w:val="24"/>
        </w:rPr>
        <w:t>黎莹著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栾蒲包和丰泽园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本书出售、求购地址：https://www.jiaokey.com/book/detail/11438142.html</w:t>
      </w:r>
    </w:p>
    <w:p>
      <w:r>
        <w:t>更多相关图书推荐：https://www.jiaokey.com</w:t>
      </w:r>
    </w:p>
    <w:p>
      <w:r>
        <w:t>黎莹著 其他作品：https://www.jiaokey.com/tag/黎莹著.html</w:t>
      </w:r>
    </w:p>
    <w:p>
      <w:r>
        <w:t>北京:大众文艺出版社,2000.01 出版图书：https://www.jiaokey.com/tag/北京:大众文艺出版社,2000.01.html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