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  反抗者及其影子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  反抗者及其影子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本书出售、求购地址：https://www.jiaokey.com/book/detail/11438131.html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关键词搜索：https://www.jiaokey.com/tag/鲁迅画传  反抗者及其影子.html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