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龙门高考攻略3+X高考双综合训练 历史 修订版</w:t>
      </w:r>
    </w:p>
    <w:p>
      <w:r>
        <w:rPr>
          <w:rFonts w:ascii="宋体" w:hAnsi="宋体" w:eastAsia="宋体"/>
          <w:sz w:val="24"/>
        </w:rPr>
        <w:t>陈伟国主编；苏红媛，许艳华，孙秀梅，石钟，张连合编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龙门高考攻略3+X高考双综合训练 历史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陈伟国主编；苏红媛，许艳华，孙秀梅，石钟，张连合编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本书出售、求购地址：https://www.jiaokey.com/book/detail/11438124.html</w:t>
      </w:r>
    </w:p>
    <w:p>
      <w:r>
        <w:t>更多相关图书推荐：https://www.jiaokey.com</w:t>
      </w:r>
    </w:p>
    <w:p>
      <w:r>
        <w:t>陈伟国主编；苏红媛，许艳华，孙秀梅，石钟，张连合编 其他作品：https://www.jiaokey.com/tag/陈伟国主编；苏红媛，许艳华，孙秀梅，石钟，张连合编.html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关键词搜索：https://www.jiaokey.com/tag/龙门高考攻略3+X高考双综合训练 历史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