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 3+X高考综合训练 修订版 物理</w:t>
      </w:r>
    </w:p>
    <w:p>
      <w:r>
        <w:rPr>
          <w:rFonts w:ascii="宋体" w:hAnsi="宋体" w:eastAsia="宋体"/>
          <w:sz w:val="24"/>
        </w:rPr>
        <w:t>陈伟国，孙宇丛书主编；张飞分册主编；张飞，张统卫，王旭，吕彤，彭立刚，周婉红编者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 3+X高考综合训练 修订版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陈伟国，孙宇丛书主编；张飞分册主编；张飞，张统卫，王旭，吕彤，彭立刚，周婉红编者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本书出售、求购地址：https://www.jiaokey.com/book/detail/11438123.html</w:t>
      </w:r>
    </w:p>
    <w:p>
      <w:r>
        <w:t>更多相关图书推荐：https://www.jiaokey.com</w:t>
      </w:r>
    </w:p>
    <w:p>
      <w:r>
        <w:t>陈伟国，孙宇丛书主编；张飞分册主编；张飞，张统卫，王旭，吕彤，彭立刚，周婉红编者 其他作品：https://www.jiaokey.com/tag/陈伟国，孙宇丛书主编；张飞分册主编；张飞，张统卫，王旭，吕彤，彭立刚，周婉红编者.html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 3+X高考综合训练 修订版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