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神算鬼才刘伯温的谋略智慧</w:t>
      </w:r>
    </w:p>
    <w:p>
      <w:r>
        <w:rPr>
          <w:rFonts w:ascii="宋体" w:hAnsi="宋体" w:eastAsia="宋体"/>
          <w:sz w:val="24"/>
        </w:rPr>
        <w:t>（台湾）李天道著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神算鬼才刘伯温的谋略智慧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（台湾）李天道著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刘基(学科:谋略)刘基谋略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本书出售、求购地址：https://www.jiaokey.com/book/detail/11438110.html</w:t>
      </w:r>
    </w:p>
    <w:p>
      <w:r>
        <w:t>更多相关图书推荐：https://www.jiaokey.com</w:t>
      </w:r>
    </w:p>
    <w:p>
      <w:r>
        <w:t>（台湾）李天道著 其他作品：https://www.jiaokey.com/tag/（台湾）李天道著.html</w:t>
      </w:r>
    </w:p>
    <w:p>
      <w:r>
        <w:t>广州:花城出版社,2003.02 出版图书：https://www.jiaokey.com/tag/广州:花城出版社,2003.02.html</w:t>
      </w:r>
    </w:p>
    <w:p>
      <w:r>
        <w:t>关键词搜索：https://www.jiaokey.com/tag/刘基(学科:谋略)刘基谋略.html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